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CC02" w14:textId="35E01F3D" w:rsidR="003C4825" w:rsidRPr="003C4825" w:rsidRDefault="003C4825" w:rsidP="002A5311">
      <w:pPr>
        <w:pStyle w:val="Heading1"/>
        <w:rPr>
          <w:rFonts w:ascii="Aptos" w:hAnsi="Aptos"/>
        </w:rPr>
      </w:pPr>
      <w:r w:rsidRPr="003C4825">
        <w:rPr>
          <w:rFonts w:ascii="Aptos" w:hAnsi="Aptos"/>
        </w:rPr>
        <w:t>16 AI Things in 93 Days</w:t>
      </w:r>
    </w:p>
    <w:p w14:paraId="50FCBC3F" w14:textId="7C094DF6" w:rsidR="002A5311" w:rsidRPr="003C4825" w:rsidRDefault="00000000" w:rsidP="002A5311">
      <w:pPr>
        <w:pStyle w:val="Heading1"/>
        <w:rPr>
          <w:rFonts w:ascii="Aptos" w:hAnsi="Aptos"/>
        </w:rPr>
      </w:pPr>
      <w:r w:rsidRPr="003C4825">
        <w:rPr>
          <w:rFonts w:ascii="Aptos" w:hAnsi="Aptos"/>
        </w:rPr>
        <w:t>AI Image Prompting Walkthrough: Yarn Garden Edition</w:t>
      </w:r>
    </w:p>
    <w:p w14:paraId="116DCF78" w14:textId="77777777" w:rsidR="004C6A04" w:rsidRPr="003C4825" w:rsidRDefault="004C6A04" w:rsidP="004C6A04">
      <w:pPr>
        <w:rPr>
          <w:rFonts w:ascii="Aptos" w:hAnsi="Aptos"/>
        </w:rPr>
      </w:pPr>
    </w:p>
    <w:p w14:paraId="34DDA25A" w14:textId="6B936198" w:rsidR="004C6A04" w:rsidRPr="003C4825" w:rsidRDefault="004C6A04" w:rsidP="004C6A04">
      <w:pPr>
        <w:rPr>
          <w:rFonts w:ascii="Aptos" w:hAnsi="Aptos"/>
        </w:rPr>
      </w:pPr>
      <w:r w:rsidRPr="003C4825">
        <w:rPr>
          <w:rFonts w:ascii="Aptos" w:hAnsi="Aptos"/>
        </w:rPr>
        <w:t xml:space="preserve">We’ll be using Microsoft Co-Pilot for this exercise which uses the Dall-E model from open AI. Feel free to use any image generator or try different ones and see what happens. </w:t>
      </w:r>
    </w:p>
    <w:p w14:paraId="6425187F" w14:textId="0ACEABA2" w:rsidR="00815FE3" w:rsidRPr="003C4825" w:rsidRDefault="00000000" w:rsidP="002A5311">
      <w:pPr>
        <w:pStyle w:val="Heading1"/>
        <w:rPr>
          <w:rFonts w:ascii="Aptos" w:hAnsi="Aptos"/>
        </w:rPr>
      </w:pPr>
      <w:r w:rsidRPr="003C4825">
        <w:rPr>
          <w:rFonts w:ascii="Aptos" w:hAnsi="Aptos"/>
        </w:rPr>
        <w:t>Copilot Prompting Tip</w:t>
      </w:r>
    </w:p>
    <w:p w14:paraId="7E29B10D" w14:textId="77777777" w:rsidR="00815FE3" w:rsidRPr="003C4825" w:rsidRDefault="00000000">
      <w:pPr>
        <w:rPr>
          <w:rFonts w:ascii="Aptos" w:hAnsi="Aptos"/>
        </w:rPr>
      </w:pPr>
      <w:r w:rsidRPr="003C4825">
        <w:rPr>
          <w:rFonts w:ascii="Aptos" w:hAnsi="Aptos"/>
        </w:rPr>
        <w:t>To make sure Copilot generates an image and not a paragraph of text, start your prompt with a visual action verb, such as:</w:t>
      </w:r>
    </w:p>
    <w:p w14:paraId="207A35A9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Create, Draw, Generate, Illustrate, Design, or Visualize</w:t>
      </w:r>
    </w:p>
    <w:p w14:paraId="69316978" w14:textId="1106AC49" w:rsidR="004C6A04" w:rsidRPr="003C4825" w:rsidRDefault="00000000" w:rsidP="003C4825">
      <w:pPr>
        <w:pStyle w:val="Heading2"/>
        <w:rPr>
          <w:rFonts w:ascii="Aptos" w:hAnsi="Aptos"/>
        </w:rPr>
      </w:pPr>
      <w:r w:rsidRPr="003C4825">
        <w:rPr>
          <w:rFonts w:ascii="Aptos" w:hAnsi="Aptos"/>
        </w:rPr>
        <w:t>Prompt Formula</w:t>
      </w:r>
    </w:p>
    <w:p w14:paraId="16D7613D" w14:textId="5CC4BDD3" w:rsidR="00815FE3" w:rsidRPr="003C4825" w:rsidRDefault="004C6A04" w:rsidP="003C4825">
      <w:pPr>
        <w:rPr>
          <w:rFonts w:ascii="Aptos" w:hAnsi="Aptos"/>
          <w:b/>
          <w:bCs/>
          <w:sz w:val="24"/>
          <w:szCs w:val="24"/>
        </w:rPr>
      </w:pPr>
      <w:r w:rsidRPr="003C4825">
        <w:rPr>
          <w:rFonts w:ascii="Aptos" w:hAnsi="Aptos"/>
        </w:rPr>
        <w:t>Here is a rough</w:t>
      </w:r>
      <w:r w:rsidR="00000000" w:rsidRPr="003C4825">
        <w:rPr>
          <w:rFonts w:ascii="Aptos" w:hAnsi="Aptos"/>
        </w:rPr>
        <w:t xml:space="preserve"> formula </w:t>
      </w:r>
      <w:r w:rsidRPr="003C4825">
        <w:rPr>
          <w:rFonts w:ascii="Aptos" w:hAnsi="Aptos"/>
        </w:rPr>
        <w:t xml:space="preserve">we’ll use </w:t>
      </w:r>
      <w:r w:rsidR="00000000" w:rsidRPr="003C4825">
        <w:rPr>
          <w:rFonts w:ascii="Aptos" w:hAnsi="Aptos"/>
        </w:rPr>
        <w:t>to craft powerful, descriptive image prompts:</w:t>
      </w:r>
      <w:r w:rsidR="00000000" w:rsidRPr="003C4825">
        <w:rPr>
          <w:rFonts w:ascii="Aptos" w:hAnsi="Aptos"/>
        </w:rPr>
        <w:br/>
      </w:r>
      <w:r w:rsidR="00000000" w:rsidRPr="003C4825">
        <w:rPr>
          <w:rFonts w:ascii="Aptos" w:hAnsi="Aptos"/>
        </w:rPr>
        <w:br/>
      </w:r>
      <w:r w:rsidR="00000000" w:rsidRPr="003C4825">
        <w:rPr>
          <w:rFonts w:ascii="Aptos" w:hAnsi="Aptos"/>
          <w:sz w:val="24"/>
          <w:szCs w:val="24"/>
        </w:rPr>
        <w:t xml:space="preserve">Create a </w:t>
      </w:r>
      <w:r w:rsidR="00000000" w:rsidRPr="003C4825">
        <w:rPr>
          <w:rFonts w:ascii="Aptos" w:hAnsi="Aptos"/>
          <w:b/>
          <w:bCs/>
          <w:sz w:val="24"/>
          <w:szCs w:val="24"/>
        </w:rPr>
        <w:t>[image type or medium]</w:t>
      </w:r>
      <w:r w:rsidR="00000000" w:rsidRPr="003C4825">
        <w:rPr>
          <w:rFonts w:ascii="Aptos" w:hAnsi="Aptos"/>
          <w:sz w:val="24"/>
          <w:szCs w:val="24"/>
        </w:rPr>
        <w:t xml:space="preserve"> of </w:t>
      </w:r>
      <w:r w:rsidR="00000000" w:rsidRPr="003C4825">
        <w:rPr>
          <w:rFonts w:ascii="Aptos" w:hAnsi="Aptos"/>
          <w:b/>
          <w:bCs/>
          <w:sz w:val="24"/>
          <w:szCs w:val="24"/>
        </w:rPr>
        <w:t>[subject(s)]</w:t>
      </w:r>
      <w:r w:rsidR="00000000" w:rsidRPr="003C4825">
        <w:rPr>
          <w:rFonts w:ascii="Aptos" w:hAnsi="Aptos"/>
          <w:sz w:val="24"/>
          <w:szCs w:val="24"/>
        </w:rPr>
        <w:t xml:space="preserve"> in </w:t>
      </w:r>
      <w:r w:rsidR="00000000" w:rsidRPr="003C4825">
        <w:rPr>
          <w:rFonts w:ascii="Aptos" w:hAnsi="Aptos"/>
          <w:b/>
          <w:bCs/>
          <w:sz w:val="24"/>
          <w:szCs w:val="24"/>
        </w:rPr>
        <w:t>[setting or environment]</w:t>
      </w:r>
      <w:r w:rsidR="00000000" w:rsidRPr="003C4825">
        <w:rPr>
          <w:rFonts w:ascii="Aptos" w:hAnsi="Aptos"/>
          <w:sz w:val="24"/>
          <w:szCs w:val="24"/>
        </w:rPr>
        <w:t xml:space="preserve">, </w:t>
      </w:r>
      <w:r w:rsidR="00000000" w:rsidRPr="003C4825">
        <w:rPr>
          <w:rFonts w:ascii="Aptos" w:hAnsi="Aptos"/>
          <w:b/>
          <w:bCs/>
          <w:sz w:val="24"/>
          <w:szCs w:val="24"/>
        </w:rPr>
        <w:t>[composition or layout],</w:t>
      </w:r>
      <w:r w:rsidR="00000000" w:rsidRPr="003C4825">
        <w:rPr>
          <w:rFonts w:ascii="Aptos" w:hAnsi="Aptos"/>
          <w:sz w:val="24"/>
          <w:szCs w:val="24"/>
        </w:rPr>
        <w:t xml:space="preserve"> </w:t>
      </w:r>
      <w:r w:rsidR="00000000" w:rsidRPr="003C4825">
        <w:rPr>
          <w:rFonts w:ascii="Aptos" w:hAnsi="Aptos"/>
          <w:b/>
          <w:bCs/>
          <w:sz w:val="24"/>
          <w:szCs w:val="24"/>
        </w:rPr>
        <w:t>[style or mood],</w:t>
      </w:r>
      <w:r w:rsidR="00000000" w:rsidRPr="003C4825">
        <w:rPr>
          <w:rFonts w:ascii="Aptos" w:hAnsi="Aptos"/>
          <w:sz w:val="24"/>
          <w:szCs w:val="24"/>
        </w:rPr>
        <w:t xml:space="preserve"> </w:t>
      </w:r>
      <w:r w:rsidR="00000000" w:rsidRPr="003C4825">
        <w:rPr>
          <w:rFonts w:ascii="Aptos" w:hAnsi="Aptos"/>
          <w:b/>
          <w:bCs/>
          <w:sz w:val="24"/>
          <w:szCs w:val="24"/>
        </w:rPr>
        <w:t>[lighting or texture]</w:t>
      </w:r>
      <w:r w:rsidR="00000000" w:rsidRPr="003C4825">
        <w:rPr>
          <w:rFonts w:ascii="Aptos" w:hAnsi="Aptos"/>
          <w:sz w:val="24"/>
          <w:szCs w:val="24"/>
        </w:rPr>
        <w:t xml:space="preserve">, and optionally </w:t>
      </w:r>
      <w:r w:rsidR="00000000" w:rsidRPr="003C4825">
        <w:rPr>
          <w:rFonts w:ascii="Aptos" w:hAnsi="Aptos"/>
          <w:b/>
          <w:bCs/>
          <w:sz w:val="24"/>
          <w:szCs w:val="24"/>
        </w:rPr>
        <w:t>[camera or rendering detail].</w:t>
      </w:r>
    </w:p>
    <w:p w14:paraId="2EA83E78" w14:textId="77777777" w:rsidR="004C6A04" w:rsidRPr="003C4825" w:rsidRDefault="004C6A04" w:rsidP="002A5311">
      <w:pPr>
        <w:ind w:left="720"/>
        <w:rPr>
          <w:rFonts w:ascii="Aptos" w:hAnsi="Aptos"/>
          <w:sz w:val="24"/>
          <w:szCs w:val="24"/>
        </w:rPr>
      </w:pPr>
    </w:p>
    <w:p w14:paraId="5FBA183B" w14:textId="6035B95B" w:rsidR="00815FE3" w:rsidRPr="003C4825" w:rsidRDefault="00000000">
      <w:pPr>
        <w:pStyle w:val="Heading2"/>
        <w:rPr>
          <w:rFonts w:ascii="Aptos" w:hAnsi="Aptos"/>
        </w:rPr>
      </w:pPr>
      <w:r w:rsidRPr="003C4825">
        <w:rPr>
          <w:rFonts w:ascii="Aptos" w:hAnsi="Aptos"/>
        </w:rPr>
        <w:t>Prompting in Action: The Yarn Garden</w:t>
      </w:r>
      <w:r w:rsidR="004C6A04" w:rsidRPr="003C4825">
        <w:rPr>
          <w:rFonts w:ascii="Aptos" w:hAnsi="Aptos"/>
        </w:rPr>
        <w:t xml:space="preserve"> </w:t>
      </w:r>
      <w:r w:rsidR="004C6A04" w:rsidRPr="003C4825">
        <w:rPr>
          <w:rFonts w:ascii="Aptos" w:hAnsi="Aptos"/>
        </w:rPr>
        <w:br/>
        <w:t xml:space="preserve">Copy and paste </w:t>
      </w:r>
    </w:p>
    <w:p w14:paraId="01407CAF" w14:textId="77777777" w:rsidR="00815FE3" w:rsidRPr="003C4825" w:rsidRDefault="00000000">
      <w:pPr>
        <w:pStyle w:val="Heading3"/>
        <w:rPr>
          <w:rFonts w:ascii="Aptos" w:hAnsi="Aptos"/>
        </w:rPr>
      </w:pPr>
      <w:r w:rsidRPr="003C4825">
        <w:rPr>
          <w:rFonts w:ascii="Aptos" w:hAnsi="Aptos"/>
        </w:rPr>
        <w:t>Step 1: Basic Structure</w:t>
      </w:r>
    </w:p>
    <w:p w14:paraId="21FBF29C" w14:textId="77777777" w:rsidR="00815FE3" w:rsidRPr="003C4825" w:rsidRDefault="00000000">
      <w:pPr>
        <w:rPr>
          <w:rFonts w:ascii="Aptos" w:hAnsi="Aptos"/>
        </w:rPr>
      </w:pPr>
      <w:r w:rsidRPr="003C4825">
        <w:rPr>
          <w:rFonts w:ascii="Aptos" w:hAnsi="Aptos"/>
        </w:rPr>
        <w:t>Create a digital illustration of a garden in the countryside with rows of vegetables and a sunset.</w:t>
      </w:r>
    </w:p>
    <w:p w14:paraId="59970484" w14:textId="77777777" w:rsidR="00815FE3" w:rsidRPr="003C4825" w:rsidRDefault="00000000">
      <w:pPr>
        <w:pStyle w:val="Heading3"/>
        <w:rPr>
          <w:rFonts w:ascii="Aptos" w:hAnsi="Aptos"/>
        </w:rPr>
      </w:pPr>
      <w:r w:rsidRPr="003C4825">
        <w:rPr>
          <w:rFonts w:ascii="Aptos" w:hAnsi="Aptos"/>
        </w:rPr>
        <w:t>Step 2: Add Texture and Lighting</w:t>
      </w:r>
    </w:p>
    <w:p w14:paraId="119529FD" w14:textId="19E56EEE" w:rsidR="00815FE3" w:rsidRPr="003C4825" w:rsidRDefault="002A5311">
      <w:pPr>
        <w:rPr>
          <w:rFonts w:ascii="Aptos" w:hAnsi="Aptos"/>
        </w:rPr>
      </w:pPr>
      <w:r w:rsidRPr="003C4825">
        <w:rPr>
          <w:rFonts w:ascii="Aptos" w:hAnsi="Aptos"/>
        </w:rPr>
        <w:t>Generate a</w:t>
      </w:r>
      <w:r w:rsidR="00000000" w:rsidRPr="003C4825">
        <w:rPr>
          <w:rFonts w:ascii="Aptos" w:hAnsi="Aptos"/>
        </w:rPr>
        <w:t xml:space="preserve"> whimsical digital illustration of a garden made entirely from yarn, set during golden hour, showing colorful vegetables, swaying sunflowers, and soft yarn textures.</w:t>
      </w:r>
    </w:p>
    <w:p w14:paraId="22788B9B" w14:textId="77777777" w:rsidR="00815FE3" w:rsidRPr="003C4825" w:rsidRDefault="00000000">
      <w:pPr>
        <w:pStyle w:val="Heading3"/>
        <w:rPr>
          <w:rFonts w:ascii="Aptos" w:hAnsi="Aptos"/>
        </w:rPr>
      </w:pPr>
      <w:r w:rsidRPr="003C4825">
        <w:rPr>
          <w:rFonts w:ascii="Aptos" w:hAnsi="Aptos"/>
        </w:rPr>
        <w:t>Step 3: Focus on Scene Details</w:t>
      </w:r>
    </w:p>
    <w:p w14:paraId="059071BC" w14:textId="7766CE1C" w:rsidR="00815FE3" w:rsidRPr="003C4825" w:rsidRDefault="003C4825">
      <w:pPr>
        <w:rPr>
          <w:rFonts w:ascii="Aptos" w:hAnsi="Aptos"/>
        </w:rPr>
      </w:pPr>
      <w:r>
        <w:rPr>
          <w:rFonts w:ascii="Aptos" w:hAnsi="Aptos"/>
        </w:rPr>
        <w:t>Create an image of</w:t>
      </w:r>
      <w:r w:rsidR="00000000" w:rsidRPr="003C4825">
        <w:rPr>
          <w:rFonts w:ascii="Aptos" w:hAnsi="Aptos"/>
        </w:rPr>
        <w:t xml:space="preserve"> a scene where rows of tomatoes, peppers, and carrots made from colorful yarn are surrounded by yarn sunflowers and scattered yarn seeds, captured in a wide-angle view, lit by a glowing yarn sunset, evoking a cozy and enchanting atmosphere.</w:t>
      </w:r>
    </w:p>
    <w:p w14:paraId="1167E429" w14:textId="77777777" w:rsidR="00815FE3" w:rsidRPr="003C4825" w:rsidRDefault="00000000">
      <w:pPr>
        <w:pStyle w:val="Heading3"/>
        <w:rPr>
          <w:rFonts w:ascii="Aptos" w:hAnsi="Aptos"/>
        </w:rPr>
      </w:pPr>
      <w:r w:rsidRPr="003C4825">
        <w:rPr>
          <w:rFonts w:ascii="Aptos" w:hAnsi="Aptos"/>
        </w:rPr>
        <w:lastRenderedPageBreak/>
        <w:t>Step 4: Advanced Variation</w:t>
      </w:r>
    </w:p>
    <w:p w14:paraId="59A8A879" w14:textId="77777777" w:rsidR="00815FE3" w:rsidRPr="003C4825" w:rsidRDefault="00000000">
      <w:pPr>
        <w:rPr>
          <w:rFonts w:ascii="Aptos" w:hAnsi="Aptos"/>
        </w:rPr>
      </w:pPr>
      <w:r w:rsidRPr="003C4825">
        <w:rPr>
          <w:rFonts w:ascii="Aptos" w:hAnsi="Aptos"/>
        </w:rPr>
        <w:t>Design a high-resolution digital illustration of a magical yarn garden at sunset, with vegetables and flowers crafted from vibrant thread, styled like a stop-motion children’s book, using soft natural lighting and tactile fiber textures to create a handmade, heartwarming tone.</w:t>
      </w:r>
    </w:p>
    <w:p w14:paraId="721B2F2A" w14:textId="77777777" w:rsidR="003C4825" w:rsidRPr="003C4825" w:rsidRDefault="003C4825">
      <w:pPr>
        <w:pStyle w:val="Heading2"/>
        <w:rPr>
          <w:rFonts w:ascii="Aptos" w:hAnsi="Aptos"/>
        </w:rPr>
        <w:sectPr w:rsidR="003C4825" w:rsidRPr="003C4825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65410E9" w14:textId="61EB6E0F" w:rsidR="00815FE3" w:rsidRPr="003C4825" w:rsidRDefault="00000000">
      <w:pPr>
        <w:pStyle w:val="Heading2"/>
        <w:rPr>
          <w:rFonts w:ascii="Aptos" w:hAnsi="Aptos"/>
        </w:rPr>
      </w:pPr>
      <w:r w:rsidRPr="003C4825">
        <w:rPr>
          <w:rFonts w:ascii="Aptos" w:hAnsi="Aptos"/>
        </w:rPr>
        <w:t>Try Remixing: Prompt Playground</w:t>
      </w:r>
    </w:p>
    <w:p w14:paraId="52198426" w14:textId="7C49DEE7" w:rsidR="00815FE3" w:rsidRPr="003C4825" w:rsidRDefault="00000000">
      <w:pPr>
        <w:rPr>
          <w:rFonts w:ascii="Aptos" w:hAnsi="Aptos"/>
        </w:rPr>
      </w:pPr>
      <w:r w:rsidRPr="003C4825">
        <w:rPr>
          <w:rFonts w:ascii="Aptos" w:hAnsi="Aptos"/>
        </w:rPr>
        <w:t xml:space="preserve">Change </w:t>
      </w:r>
      <w:r w:rsidR="005A27B8">
        <w:rPr>
          <w:rFonts w:ascii="Aptos" w:hAnsi="Aptos"/>
        </w:rPr>
        <w:t xml:space="preserve">the phrasing of your prompt and </w:t>
      </w:r>
      <w:r w:rsidR="005A27B8" w:rsidRPr="003C4825">
        <w:rPr>
          <w:rFonts w:ascii="Aptos" w:hAnsi="Aptos"/>
        </w:rPr>
        <w:t>see</w:t>
      </w:r>
      <w:r w:rsidRPr="003C4825">
        <w:rPr>
          <w:rFonts w:ascii="Aptos" w:hAnsi="Aptos"/>
        </w:rPr>
        <w:t xml:space="preserve"> what happens!</w:t>
      </w:r>
    </w:p>
    <w:p w14:paraId="37EF86EA" w14:textId="77777777" w:rsidR="00815FE3" w:rsidRPr="003C4825" w:rsidRDefault="00000000">
      <w:pPr>
        <w:pStyle w:val="Heading3"/>
        <w:rPr>
          <w:rFonts w:ascii="Aptos" w:hAnsi="Aptos"/>
        </w:rPr>
      </w:pPr>
      <w:r w:rsidRPr="003C4825">
        <w:rPr>
          <w:rFonts w:ascii="Aptos" w:hAnsi="Aptos"/>
        </w:rPr>
        <w:t>Image Types</w:t>
      </w:r>
    </w:p>
    <w:p w14:paraId="7B178211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watercolor painting</w:t>
      </w:r>
    </w:p>
    <w:p w14:paraId="4FE5B5D1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photorealistic render</w:t>
      </w:r>
    </w:p>
    <w:p w14:paraId="3A7D057E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stop-motion scene</w:t>
      </w:r>
    </w:p>
    <w:p w14:paraId="69488232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pixel art background</w:t>
      </w:r>
    </w:p>
    <w:p w14:paraId="1DB7A6B0" w14:textId="77777777" w:rsidR="00815FE3" w:rsidRPr="003C4825" w:rsidRDefault="00000000">
      <w:pPr>
        <w:pStyle w:val="Heading3"/>
        <w:rPr>
          <w:rFonts w:ascii="Aptos" w:hAnsi="Aptos"/>
        </w:rPr>
      </w:pPr>
      <w:r w:rsidRPr="003C4825">
        <w:rPr>
          <w:rFonts w:ascii="Aptos" w:hAnsi="Aptos"/>
        </w:rPr>
        <w:t>Subjects</w:t>
      </w:r>
    </w:p>
    <w:p w14:paraId="29825E58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a coral reef made from glass</w:t>
      </w:r>
    </w:p>
    <w:p w14:paraId="096A167C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a tea party with forest animals</w:t>
      </w:r>
    </w:p>
    <w:p w14:paraId="45ED5595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a city skyline built from books</w:t>
      </w:r>
    </w:p>
    <w:p w14:paraId="3CF91A5C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a mountain village carved into crystal</w:t>
      </w:r>
    </w:p>
    <w:p w14:paraId="3B74FE1C" w14:textId="77777777" w:rsidR="00815FE3" w:rsidRPr="003C4825" w:rsidRDefault="00000000">
      <w:pPr>
        <w:pStyle w:val="Heading3"/>
        <w:rPr>
          <w:rFonts w:ascii="Aptos" w:hAnsi="Aptos"/>
        </w:rPr>
      </w:pPr>
      <w:r w:rsidRPr="003C4825">
        <w:rPr>
          <w:rFonts w:ascii="Aptos" w:hAnsi="Aptos"/>
        </w:rPr>
        <w:t>Settings &amp; Environments</w:t>
      </w:r>
    </w:p>
    <w:p w14:paraId="124544FA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floating island at dusk</w:t>
      </w:r>
    </w:p>
    <w:p w14:paraId="0673E545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deep inside a forest library</w:t>
      </w:r>
    </w:p>
    <w:p w14:paraId="272F2F41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during a thunderstorm</w:t>
      </w:r>
    </w:p>
    <w:p w14:paraId="5834AA60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underwater cathedral</w:t>
      </w:r>
    </w:p>
    <w:p w14:paraId="74FCB1A6" w14:textId="77777777" w:rsidR="00E245BE" w:rsidRDefault="00E245BE">
      <w:pPr>
        <w:pStyle w:val="Heading3"/>
        <w:rPr>
          <w:rFonts w:ascii="Aptos" w:hAnsi="Aptos"/>
        </w:rPr>
      </w:pPr>
    </w:p>
    <w:p w14:paraId="777915F0" w14:textId="3C65038A" w:rsidR="00815FE3" w:rsidRPr="003C4825" w:rsidRDefault="00000000">
      <w:pPr>
        <w:pStyle w:val="Heading3"/>
        <w:rPr>
          <w:rFonts w:ascii="Aptos" w:hAnsi="Aptos"/>
        </w:rPr>
      </w:pPr>
      <w:r w:rsidRPr="003C4825">
        <w:rPr>
          <w:rFonts w:ascii="Aptos" w:hAnsi="Aptos"/>
        </w:rPr>
        <w:t>Styles &amp; Moods</w:t>
      </w:r>
    </w:p>
    <w:p w14:paraId="7B4B9C0F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whimsical and dreamy</w:t>
      </w:r>
    </w:p>
    <w:p w14:paraId="1EAEDFAA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gothic fairytale</w:t>
      </w:r>
    </w:p>
    <w:p w14:paraId="35C74C1C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surreal and meditative</w:t>
      </w:r>
    </w:p>
    <w:p w14:paraId="39BF8F5C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retro-futuristic</w:t>
      </w:r>
    </w:p>
    <w:p w14:paraId="04EB9750" w14:textId="77777777" w:rsidR="00815FE3" w:rsidRPr="003C4825" w:rsidRDefault="00000000">
      <w:pPr>
        <w:pStyle w:val="Heading3"/>
        <w:rPr>
          <w:rFonts w:ascii="Aptos" w:hAnsi="Aptos"/>
        </w:rPr>
      </w:pPr>
      <w:r w:rsidRPr="003C4825">
        <w:rPr>
          <w:rFonts w:ascii="Aptos" w:hAnsi="Aptos"/>
        </w:rPr>
        <w:t>Lighting &amp; Texture</w:t>
      </w:r>
    </w:p>
    <w:p w14:paraId="5D189833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golden hour glow</w:t>
      </w:r>
    </w:p>
    <w:p w14:paraId="1393C8F4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misty with diffuse light</w:t>
      </w:r>
    </w:p>
    <w:p w14:paraId="2790E5C0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neon edges with reflective surfaces</w:t>
      </w:r>
    </w:p>
    <w:p w14:paraId="7CCAB78F" w14:textId="77777777" w:rsidR="00815FE3" w:rsidRPr="003C4825" w:rsidRDefault="00000000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tactile felt and fiber textures</w:t>
      </w:r>
    </w:p>
    <w:p w14:paraId="29C1A82E" w14:textId="77777777" w:rsidR="009C03FE" w:rsidRPr="003C4825" w:rsidRDefault="009C03FE" w:rsidP="009C03FE">
      <w:pPr>
        <w:pStyle w:val="ListBullet"/>
        <w:numPr>
          <w:ilvl w:val="0"/>
          <w:numId w:val="0"/>
        </w:numPr>
        <w:ind w:left="360" w:hanging="360"/>
        <w:rPr>
          <w:rFonts w:ascii="Aptos" w:hAnsi="Aptos"/>
        </w:rPr>
      </w:pPr>
    </w:p>
    <w:p w14:paraId="189E1069" w14:textId="77777777" w:rsidR="009C03FE" w:rsidRPr="003C4825" w:rsidRDefault="009C03FE" w:rsidP="009C03FE">
      <w:pPr>
        <w:pStyle w:val="Heading3"/>
        <w:rPr>
          <w:rFonts w:ascii="Aptos" w:hAnsi="Aptos"/>
        </w:rPr>
      </w:pPr>
      <w:r w:rsidRPr="003C4825">
        <w:rPr>
          <w:rFonts w:ascii="Aptos" w:hAnsi="Aptos"/>
        </w:rPr>
        <w:t>Composition or Layout</w:t>
      </w:r>
    </w:p>
    <w:p w14:paraId="02E84D43" w14:textId="77777777" w:rsidR="009C03FE" w:rsidRPr="003C4825" w:rsidRDefault="009C03FE" w:rsidP="009C03FE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top-down view</w:t>
      </w:r>
    </w:p>
    <w:p w14:paraId="24E8B0E6" w14:textId="77777777" w:rsidR="009C03FE" w:rsidRPr="003C4825" w:rsidRDefault="009C03FE" w:rsidP="009C03FE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wide cinematic landscape</w:t>
      </w:r>
    </w:p>
    <w:p w14:paraId="0DD72BD2" w14:textId="77777777" w:rsidR="009C03FE" w:rsidRPr="003C4825" w:rsidRDefault="009C03FE" w:rsidP="009C03FE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intimate close-up</w:t>
      </w:r>
    </w:p>
    <w:p w14:paraId="12B8CD9D" w14:textId="77777777" w:rsidR="009C03FE" w:rsidRPr="003C4825" w:rsidRDefault="009C03FE" w:rsidP="009C03FE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symmetry with central focus</w:t>
      </w:r>
    </w:p>
    <w:p w14:paraId="56B4CDF6" w14:textId="77777777" w:rsidR="009C03FE" w:rsidRPr="003C4825" w:rsidRDefault="009C03FE" w:rsidP="009C03FE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over-the-shoulder perspective</w:t>
      </w:r>
    </w:p>
    <w:p w14:paraId="714E2C9B" w14:textId="77777777" w:rsidR="009C03FE" w:rsidRPr="003C4825" w:rsidRDefault="009C03FE" w:rsidP="009C03FE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isometric view</w:t>
      </w:r>
    </w:p>
    <w:p w14:paraId="5F123922" w14:textId="77777777" w:rsidR="009C03FE" w:rsidRPr="003C4825" w:rsidRDefault="009C03FE" w:rsidP="009C03FE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zoomed-in on one element</w:t>
      </w:r>
    </w:p>
    <w:p w14:paraId="5926ACBC" w14:textId="77777777" w:rsidR="009C03FE" w:rsidRPr="003C4825" w:rsidRDefault="009C03FE" w:rsidP="009C03FE">
      <w:pPr>
        <w:pStyle w:val="ListBullet"/>
        <w:rPr>
          <w:rFonts w:ascii="Aptos" w:hAnsi="Aptos"/>
        </w:rPr>
      </w:pPr>
      <w:r w:rsidRPr="003C4825">
        <w:rPr>
          <w:rFonts w:ascii="Aptos" w:hAnsi="Aptos"/>
        </w:rPr>
        <w:t>rule-of-thirds layout</w:t>
      </w:r>
    </w:p>
    <w:p w14:paraId="17ED4D74" w14:textId="77777777" w:rsidR="003C4825" w:rsidRPr="003C4825" w:rsidRDefault="003C4825" w:rsidP="009C03FE">
      <w:pPr>
        <w:pStyle w:val="ListBullet"/>
        <w:numPr>
          <w:ilvl w:val="0"/>
          <w:numId w:val="0"/>
        </w:numPr>
        <w:ind w:left="360" w:hanging="360"/>
        <w:rPr>
          <w:rFonts w:ascii="Aptos" w:hAnsi="Aptos"/>
        </w:rPr>
        <w:sectPr w:rsidR="003C4825" w:rsidRPr="003C4825" w:rsidSect="003C482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932456B" w14:textId="77777777" w:rsidR="009C03FE" w:rsidRPr="003C4825" w:rsidRDefault="009C03FE" w:rsidP="009C03FE">
      <w:pPr>
        <w:pStyle w:val="ListBullet"/>
        <w:numPr>
          <w:ilvl w:val="0"/>
          <w:numId w:val="0"/>
        </w:numPr>
        <w:ind w:left="360" w:hanging="360"/>
        <w:rPr>
          <w:rFonts w:ascii="Aptos" w:hAnsi="Aptos"/>
        </w:rPr>
      </w:pPr>
    </w:p>
    <w:p w14:paraId="32510181" w14:textId="54462C11" w:rsidR="00913FA3" w:rsidRPr="00913FA3" w:rsidRDefault="00913FA3" w:rsidP="00913FA3">
      <w:pPr>
        <w:pStyle w:val="Heading3"/>
        <w:rPr>
          <w:sz w:val="26"/>
          <w:szCs w:val="26"/>
        </w:rPr>
      </w:pPr>
      <w:r w:rsidRPr="00913FA3">
        <w:rPr>
          <w:sz w:val="26"/>
          <w:szCs w:val="26"/>
        </w:rPr>
        <w:t xml:space="preserve">Optional Exercise: From </w:t>
      </w:r>
      <w:r w:rsidR="006F5776">
        <w:rPr>
          <w:sz w:val="26"/>
          <w:szCs w:val="26"/>
        </w:rPr>
        <w:t xml:space="preserve">Image to </w:t>
      </w:r>
      <w:r w:rsidRPr="00913FA3">
        <w:rPr>
          <w:sz w:val="26"/>
          <w:szCs w:val="26"/>
        </w:rPr>
        <w:t xml:space="preserve">Description to </w:t>
      </w:r>
      <w:r w:rsidR="006F5776">
        <w:rPr>
          <w:sz w:val="26"/>
          <w:szCs w:val="26"/>
        </w:rPr>
        <w:t>Image</w:t>
      </w:r>
    </w:p>
    <w:p w14:paraId="68B37FB6" w14:textId="77777777" w:rsidR="00913FA3" w:rsidRPr="00913FA3" w:rsidRDefault="00913FA3" w:rsidP="00913FA3">
      <w:pPr>
        <w:pStyle w:val="p1"/>
        <w:rPr>
          <w:rFonts w:ascii="Aptos" w:hAnsi="Aptos"/>
        </w:rPr>
      </w:pPr>
      <w:r w:rsidRPr="00913FA3">
        <w:rPr>
          <w:rFonts w:ascii="Aptos" w:hAnsi="Aptos"/>
        </w:rPr>
        <w:t>Try this for fun:</w:t>
      </w:r>
    </w:p>
    <w:p w14:paraId="49375EC1" w14:textId="77777777" w:rsidR="00913FA3" w:rsidRPr="00913FA3" w:rsidRDefault="00913FA3" w:rsidP="00913FA3">
      <w:pPr>
        <w:pStyle w:val="p1"/>
        <w:numPr>
          <w:ilvl w:val="0"/>
          <w:numId w:val="11"/>
        </w:numPr>
        <w:rPr>
          <w:rFonts w:ascii="Aptos" w:hAnsi="Aptos"/>
        </w:rPr>
      </w:pPr>
      <w:r w:rsidRPr="00913FA3">
        <w:rPr>
          <w:rStyle w:val="s1"/>
          <w:rFonts w:ascii="Aptos" w:hAnsi="Aptos"/>
          <w:b/>
          <w:bCs/>
        </w:rPr>
        <w:t>Choose an image</w:t>
      </w:r>
      <w:r w:rsidRPr="00913FA3">
        <w:rPr>
          <w:rFonts w:ascii="Aptos" w:hAnsi="Aptos"/>
        </w:rPr>
        <w:t>—anything you like. It could be a photo you’ve taken, an artwork you love, or even a stock image.</w:t>
      </w:r>
    </w:p>
    <w:p w14:paraId="6C3AF2B2" w14:textId="224B2576" w:rsidR="00913FA3" w:rsidRPr="00913FA3" w:rsidRDefault="00913FA3" w:rsidP="00913FA3">
      <w:pPr>
        <w:pStyle w:val="p1"/>
        <w:numPr>
          <w:ilvl w:val="0"/>
          <w:numId w:val="11"/>
        </w:numPr>
        <w:rPr>
          <w:rFonts w:ascii="Aptos" w:hAnsi="Aptos"/>
        </w:rPr>
      </w:pPr>
      <w:r>
        <w:rPr>
          <w:rStyle w:val="s1"/>
          <w:rFonts w:ascii="Aptos" w:hAnsi="Aptos"/>
          <w:b/>
          <w:bCs/>
        </w:rPr>
        <w:t xml:space="preserve">Upload it to </w:t>
      </w:r>
      <w:r w:rsidRPr="00913FA3">
        <w:rPr>
          <w:rStyle w:val="s1"/>
          <w:rFonts w:ascii="Aptos" w:hAnsi="Aptos"/>
          <w:b/>
          <w:bCs/>
        </w:rPr>
        <w:t>Copilot (or another AI assistant)</w:t>
      </w:r>
      <w:r w:rsidRPr="00913FA3">
        <w:rPr>
          <w:rFonts w:ascii="Aptos" w:hAnsi="Aptos"/>
        </w:rPr>
        <w:t xml:space="preserve"> </w:t>
      </w:r>
      <w:r>
        <w:rPr>
          <w:rFonts w:ascii="Aptos" w:hAnsi="Aptos"/>
        </w:rPr>
        <w:t xml:space="preserve">and ask it </w:t>
      </w:r>
      <w:r w:rsidRPr="00913FA3">
        <w:rPr>
          <w:rFonts w:ascii="Aptos" w:hAnsi="Aptos"/>
        </w:rPr>
        <w:t>to describe the image in detail. Focus on descriptive elements that would be helpful for constructing a visual prompt:</w:t>
      </w:r>
    </w:p>
    <w:p w14:paraId="2C7D75AD" w14:textId="77777777" w:rsidR="00913FA3" w:rsidRPr="00913FA3" w:rsidRDefault="00913FA3" w:rsidP="00913FA3">
      <w:pPr>
        <w:pStyle w:val="p1"/>
        <w:numPr>
          <w:ilvl w:val="1"/>
          <w:numId w:val="11"/>
        </w:numPr>
        <w:rPr>
          <w:rFonts w:ascii="Aptos" w:hAnsi="Aptos"/>
        </w:rPr>
      </w:pPr>
      <w:r w:rsidRPr="00913FA3">
        <w:rPr>
          <w:rFonts w:ascii="Aptos" w:hAnsi="Aptos"/>
        </w:rPr>
        <w:t>Setting</w:t>
      </w:r>
    </w:p>
    <w:p w14:paraId="64182D9C" w14:textId="77777777" w:rsidR="00913FA3" w:rsidRPr="00913FA3" w:rsidRDefault="00913FA3" w:rsidP="00913FA3">
      <w:pPr>
        <w:pStyle w:val="p1"/>
        <w:numPr>
          <w:ilvl w:val="1"/>
          <w:numId w:val="11"/>
        </w:numPr>
        <w:rPr>
          <w:rFonts w:ascii="Aptos" w:hAnsi="Aptos"/>
        </w:rPr>
      </w:pPr>
      <w:r w:rsidRPr="00913FA3">
        <w:rPr>
          <w:rFonts w:ascii="Aptos" w:hAnsi="Aptos"/>
        </w:rPr>
        <w:t>Lighting</w:t>
      </w:r>
    </w:p>
    <w:p w14:paraId="0E9AA99E" w14:textId="77777777" w:rsidR="00913FA3" w:rsidRPr="00913FA3" w:rsidRDefault="00913FA3" w:rsidP="00913FA3">
      <w:pPr>
        <w:pStyle w:val="p1"/>
        <w:numPr>
          <w:ilvl w:val="1"/>
          <w:numId w:val="11"/>
        </w:numPr>
        <w:rPr>
          <w:rFonts w:ascii="Aptos" w:hAnsi="Aptos"/>
        </w:rPr>
      </w:pPr>
      <w:r w:rsidRPr="00913FA3">
        <w:rPr>
          <w:rFonts w:ascii="Aptos" w:hAnsi="Aptos"/>
        </w:rPr>
        <w:lastRenderedPageBreak/>
        <w:t>Mood</w:t>
      </w:r>
    </w:p>
    <w:p w14:paraId="5E69D41C" w14:textId="77777777" w:rsidR="00913FA3" w:rsidRPr="00913FA3" w:rsidRDefault="00913FA3" w:rsidP="00913FA3">
      <w:pPr>
        <w:pStyle w:val="p1"/>
        <w:numPr>
          <w:ilvl w:val="1"/>
          <w:numId w:val="11"/>
        </w:numPr>
        <w:rPr>
          <w:rFonts w:ascii="Aptos" w:hAnsi="Aptos"/>
        </w:rPr>
      </w:pPr>
      <w:r w:rsidRPr="00913FA3">
        <w:rPr>
          <w:rFonts w:ascii="Aptos" w:hAnsi="Aptos"/>
        </w:rPr>
        <w:t>Style or medium (e.g. watercolor, photorealistic)</w:t>
      </w:r>
    </w:p>
    <w:p w14:paraId="1CFB1B7A" w14:textId="77777777" w:rsidR="00913FA3" w:rsidRPr="00913FA3" w:rsidRDefault="00913FA3" w:rsidP="00913FA3">
      <w:pPr>
        <w:pStyle w:val="p1"/>
        <w:numPr>
          <w:ilvl w:val="1"/>
          <w:numId w:val="11"/>
        </w:numPr>
        <w:rPr>
          <w:rFonts w:ascii="Aptos" w:hAnsi="Aptos"/>
        </w:rPr>
      </w:pPr>
      <w:r w:rsidRPr="00913FA3">
        <w:rPr>
          <w:rFonts w:ascii="Aptos" w:hAnsi="Aptos"/>
        </w:rPr>
        <w:t>Key subjects and their actions</w:t>
      </w:r>
    </w:p>
    <w:p w14:paraId="6859E0F9" w14:textId="7AC13FF9" w:rsidR="00913FA3" w:rsidRPr="00913FA3" w:rsidRDefault="00913FA3" w:rsidP="00913FA3">
      <w:pPr>
        <w:pStyle w:val="p1"/>
        <w:numPr>
          <w:ilvl w:val="1"/>
          <w:numId w:val="11"/>
        </w:numPr>
        <w:rPr>
          <w:rFonts w:ascii="Aptos" w:hAnsi="Aptos"/>
        </w:rPr>
      </w:pPr>
      <w:r w:rsidRPr="00913FA3">
        <w:rPr>
          <w:rFonts w:ascii="Aptos" w:hAnsi="Aptos"/>
        </w:rPr>
        <w:t>Color palette</w:t>
      </w:r>
      <w:r>
        <w:rPr>
          <w:rFonts w:ascii="Aptos" w:hAnsi="Aptos"/>
        </w:rPr>
        <w:br/>
      </w:r>
    </w:p>
    <w:p w14:paraId="5B189F80" w14:textId="62C02BA4" w:rsidR="00913FA3" w:rsidRPr="00913FA3" w:rsidRDefault="00913FA3" w:rsidP="00913FA3">
      <w:pPr>
        <w:pStyle w:val="p1"/>
        <w:numPr>
          <w:ilvl w:val="0"/>
          <w:numId w:val="11"/>
        </w:numPr>
        <w:rPr>
          <w:rFonts w:ascii="Aptos" w:hAnsi="Aptos"/>
        </w:rPr>
      </w:pPr>
      <w:r w:rsidRPr="00913FA3">
        <w:rPr>
          <w:rStyle w:val="s1"/>
          <w:rFonts w:ascii="Aptos" w:hAnsi="Aptos"/>
          <w:b/>
          <w:bCs/>
        </w:rPr>
        <w:t>Take the AI-generated description</w:t>
      </w:r>
      <w:r w:rsidRPr="00913FA3">
        <w:rPr>
          <w:rFonts w:ascii="Aptos" w:hAnsi="Aptos"/>
        </w:rPr>
        <w:t xml:space="preserve"> and turn it into a prompt for an AI image generator. You can refine or rearrange the language as needed</w:t>
      </w:r>
      <w:r>
        <w:rPr>
          <w:rFonts w:ascii="Aptos" w:hAnsi="Aptos"/>
        </w:rPr>
        <w:t xml:space="preserve">, </w:t>
      </w:r>
      <w:r w:rsidRPr="00913FA3">
        <w:rPr>
          <w:rFonts w:ascii="Aptos" w:hAnsi="Aptos"/>
        </w:rPr>
        <w:t>just try to stay faithful to the core elements.</w:t>
      </w:r>
      <w:r>
        <w:rPr>
          <w:rFonts w:ascii="Aptos" w:hAnsi="Aptos"/>
        </w:rPr>
        <w:br/>
      </w:r>
    </w:p>
    <w:p w14:paraId="5AABD2AE" w14:textId="77777777" w:rsidR="00913FA3" w:rsidRPr="00913FA3" w:rsidRDefault="00913FA3" w:rsidP="00913FA3">
      <w:pPr>
        <w:pStyle w:val="p1"/>
        <w:numPr>
          <w:ilvl w:val="0"/>
          <w:numId w:val="11"/>
        </w:numPr>
        <w:rPr>
          <w:rFonts w:ascii="Aptos" w:hAnsi="Aptos"/>
        </w:rPr>
      </w:pPr>
      <w:r w:rsidRPr="00913FA3">
        <w:rPr>
          <w:rFonts w:ascii="Aptos" w:hAnsi="Aptos"/>
          <w:b/>
          <w:bCs/>
        </w:rPr>
        <w:t>Compare the results.</w:t>
      </w:r>
    </w:p>
    <w:p w14:paraId="0CBE4D9B" w14:textId="77777777" w:rsidR="00913FA3" w:rsidRPr="00FE65B3" w:rsidRDefault="00913FA3" w:rsidP="00913FA3">
      <w:pPr>
        <w:pStyle w:val="ListBullet"/>
        <w:tabs>
          <w:tab w:val="num" w:pos="2257"/>
        </w:tabs>
        <w:ind w:left="1080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>How does the new image match or diverge from the original?</w:t>
      </w:r>
    </w:p>
    <w:p w14:paraId="7BB3F877" w14:textId="77777777" w:rsidR="00913FA3" w:rsidRPr="00FE65B3" w:rsidRDefault="00913FA3" w:rsidP="00913FA3">
      <w:pPr>
        <w:pStyle w:val="ListBullet"/>
        <w:tabs>
          <w:tab w:val="num" w:pos="2257"/>
        </w:tabs>
        <w:ind w:left="1080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>What changed, and what stayed the same?</w:t>
      </w:r>
    </w:p>
    <w:p w14:paraId="0D57C3E4" w14:textId="3F083144" w:rsidR="00913FA3" w:rsidRPr="00FE65B3" w:rsidRDefault="00913FA3" w:rsidP="00913FA3">
      <w:pPr>
        <w:pStyle w:val="ListBullet"/>
        <w:tabs>
          <w:tab w:val="num" w:pos="2257"/>
        </w:tabs>
        <w:ind w:left="1080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>What does this tell you about how AI interprets visual language?</w:t>
      </w:r>
    </w:p>
    <w:p w14:paraId="7F260BFE" w14:textId="3F58164C" w:rsidR="00305412" w:rsidRPr="00913FA3" w:rsidRDefault="00913FA3" w:rsidP="00913FA3">
      <w:pPr>
        <w:pStyle w:val="p1"/>
      </w:pPr>
      <w:r w:rsidRPr="00913FA3">
        <w:rPr>
          <w:rFonts w:ascii="Aptos" w:hAnsi="Aptos"/>
        </w:rPr>
        <w:t>This activity reveals something important</w:t>
      </w:r>
      <w:r>
        <w:rPr>
          <w:rFonts w:ascii="Aptos" w:hAnsi="Aptos"/>
        </w:rPr>
        <w:t xml:space="preserve">: </w:t>
      </w:r>
      <w:r w:rsidRPr="00913FA3">
        <w:rPr>
          <w:rFonts w:ascii="Aptos" w:hAnsi="Aptos"/>
        </w:rPr>
        <w:t xml:space="preserve"> the AI isn’t recreating the image; it’s interpreting your words through its training. That gap between intention and output? That’s where the fun (and the learning)</w:t>
      </w:r>
      <w:r>
        <w:t xml:space="preserve"> lives.</w:t>
      </w:r>
    </w:p>
    <w:p w14:paraId="66B658D9" w14:textId="77777777" w:rsidR="00913FA3" w:rsidRDefault="00913FA3" w:rsidP="00913FA3">
      <w:pPr>
        <w:pStyle w:val="Heading1"/>
      </w:pPr>
      <w:r>
        <w:t>Prompt Playground: Sunset Beach Edition</w:t>
      </w:r>
    </w:p>
    <w:p w14:paraId="7C7B7936" w14:textId="347010A7" w:rsidR="00913FA3" w:rsidRPr="00FE65B3" w:rsidRDefault="00913FA3" w:rsidP="00913FA3">
      <w:pPr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 xml:space="preserve">Below are some ridiculous image prompts to show how prompting transforms ordinary scenes into vivid, imaginative visuals. </w:t>
      </w:r>
    </w:p>
    <w:p w14:paraId="1BA2FA55" w14:textId="77777777" w:rsidR="00913FA3" w:rsidRPr="00FE65B3" w:rsidRDefault="00913FA3" w:rsidP="00913FA3">
      <w:pPr>
        <w:pStyle w:val="ListBullet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>A photorealistic sunset beach where dolphins are surfing on slices of pizza, and palm trees have disco balls instead of coconuts.</w:t>
      </w:r>
    </w:p>
    <w:p w14:paraId="3CC94598" w14:textId="1277DE97" w:rsidR="00913FA3" w:rsidRPr="00FE65B3" w:rsidRDefault="00913FA3" w:rsidP="00913FA3">
      <w:pPr>
        <w:pStyle w:val="ListBullet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>An impressionist painting of a sunset beach attended by Victorian-era ghosts having a tea party on jellyfish-shaped beach towels.</w:t>
      </w:r>
    </w:p>
    <w:p w14:paraId="107F9A4F" w14:textId="77777777" w:rsidR="00913FA3" w:rsidRPr="00FE65B3" w:rsidRDefault="00913FA3" w:rsidP="00913FA3">
      <w:pPr>
        <w:pStyle w:val="ListBullet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 xml:space="preserve">A </w:t>
      </w:r>
      <w:proofErr w:type="spellStart"/>
      <w:r w:rsidRPr="00FE65B3">
        <w:rPr>
          <w:rFonts w:ascii="Aptos" w:hAnsi="Aptos"/>
          <w:sz w:val="24"/>
          <w:szCs w:val="24"/>
        </w:rPr>
        <w:t>claymation</w:t>
      </w:r>
      <w:proofErr w:type="spellEnd"/>
      <w:r w:rsidRPr="00FE65B3">
        <w:rPr>
          <w:rFonts w:ascii="Aptos" w:hAnsi="Aptos"/>
          <w:sz w:val="24"/>
          <w:szCs w:val="24"/>
        </w:rPr>
        <w:t>-style sunset beach scene where the sand is made of sprinkles, the waves are melted crayons, and a crab is DJing a rave for glowstick-wearing flamingos.</w:t>
      </w:r>
    </w:p>
    <w:p w14:paraId="0A4F841F" w14:textId="77777777" w:rsidR="00913FA3" w:rsidRPr="00FE65B3" w:rsidRDefault="00913FA3" w:rsidP="00913FA3">
      <w:pPr>
        <w:pStyle w:val="ListBullet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>A neon cyberpunk sunset beach where robots build sandcastles out of glass, and the sun is a giant blinking emoji.</w:t>
      </w:r>
    </w:p>
    <w:p w14:paraId="278C4E50" w14:textId="77777777" w:rsidR="00913FA3" w:rsidRPr="00FE65B3" w:rsidRDefault="00913FA3" w:rsidP="00913FA3">
      <w:pPr>
        <w:pStyle w:val="ListBullet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>A whimsical children’s book illustration of a sunset beach where the ocean is yarn, the sun is a button, and all the seashells have googly eyes.</w:t>
      </w:r>
    </w:p>
    <w:p w14:paraId="4CA51D9E" w14:textId="77777777" w:rsidR="00913FA3" w:rsidRPr="00FE65B3" w:rsidRDefault="00913FA3" w:rsidP="00913FA3">
      <w:pPr>
        <w:pStyle w:val="ListBullet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>A low-poly 3D render of a sunset beach where giant cats lounge in hammocks between rainbow-colored popsicle sticks.</w:t>
      </w:r>
    </w:p>
    <w:p w14:paraId="756E05F8" w14:textId="77777777" w:rsidR="00913FA3" w:rsidRPr="00FE65B3" w:rsidRDefault="00913FA3" w:rsidP="00913FA3">
      <w:pPr>
        <w:pStyle w:val="ListBullet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>A surreal sunset beachscape where the waves are made of flowing music sheets, and a violin-shaped whale leaps through a pink sky.</w:t>
      </w:r>
    </w:p>
    <w:p w14:paraId="18E7F78D" w14:textId="77777777" w:rsidR="00913FA3" w:rsidRPr="00FE65B3" w:rsidRDefault="00913FA3" w:rsidP="00913FA3">
      <w:pPr>
        <w:pStyle w:val="ListBullet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lastRenderedPageBreak/>
        <w:t>An ancient scroll-style drawing of a sunset beach visited by time-traveling turtles wearing steampunk goggles and sipping coconut tea.</w:t>
      </w:r>
    </w:p>
    <w:p w14:paraId="1610AAD3" w14:textId="77777777" w:rsidR="00913FA3" w:rsidRPr="00FE65B3" w:rsidRDefault="00913FA3" w:rsidP="00913FA3">
      <w:pPr>
        <w:pStyle w:val="ListBullet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>A fantasy-style oil painting of a sunset beach where dragons roast marshmallows over lava tidepools while unicorns build driftwood castles.</w:t>
      </w:r>
    </w:p>
    <w:p w14:paraId="187628E3" w14:textId="77777777" w:rsidR="00913FA3" w:rsidRPr="00FE65B3" w:rsidRDefault="00913FA3" w:rsidP="00913FA3">
      <w:pPr>
        <w:pStyle w:val="ListBullet"/>
        <w:rPr>
          <w:rFonts w:ascii="Aptos" w:hAnsi="Aptos"/>
          <w:sz w:val="24"/>
          <w:szCs w:val="24"/>
        </w:rPr>
      </w:pPr>
      <w:r w:rsidRPr="00FE65B3">
        <w:rPr>
          <w:rFonts w:ascii="Aptos" w:hAnsi="Aptos"/>
          <w:sz w:val="24"/>
          <w:szCs w:val="24"/>
        </w:rPr>
        <w:t>A futuristic anime-style sunset beach with floating jellyfish lanterns in the sky, hoverboards on the surf, and sentient sandcastles having philosophical debates.</w:t>
      </w:r>
    </w:p>
    <w:p w14:paraId="69D49EA3" w14:textId="7DD0D9C4" w:rsidR="00305412" w:rsidRPr="00FE65B3" w:rsidRDefault="00305412" w:rsidP="005A27B8">
      <w:pPr>
        <w:pStyle w:val="ListBullet"/>
        <w:numPr>
          <w:ilvl w:val="0"/>
          <w:numId w:val="0"/>
        </w:numPr>
        <w:ind w:left="360" w:hanging="360"/>
        <w:rPr>
          <w:rFonts w:ascii="Aptos" w:hAnsi="Aptos"/>
          <w:sz w:val="24"/>
          <w:szCs w:val="24"/>
        </w:rPr>
      </w:pPr>
    </w:p>
    <w:sectPr w:rsidR="00305412" w:rsidRPr="00FE65B3" w:rsidSect="003C482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58AE9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625B4C"/>
    <w:multiLevelType w:val="hybridMultilevel"/>
    <w:tmpl w:val="5D4E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F2142"/>
    <w:multiLevelType w:val="multilevel"/>
    <w:tmpl w:val="1A50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118099">
    <w:abstractNumId w:val="8"/>
  </w:num>
  <w:num w:numId="2" w16cid:durableId="1425033876">
    <w:abstractNumId w:val="6"/>
  </w:num>
  <w:num w:numId="3" w16cid:durableId="1502816789">
    <w:abstractNumId w:val="5"/>
  </w:num>
  <w:num w:numId="4" w16cid:durableId="680351886">
    <w:abstractNumId w:val="4"/>
  </w:num>
  <w:num w:numId="5" w16cid:durableId="746924602">
    <w:abstractNumId w:val="7"/>
  </w:num>
  <w:num w:numId="6" w16cid:durableId="2139638351">
    <w:abstractNumId w:val="3"/>
  </w:num>
  <w:num w:numId="7" w16cid:durableId="359353828">
    <w:abstractNumId w:val="2"/>
  </w:num>
  <w:num w:numId="8" w16cid:durableId="2035232247">
    <w:abstractNumId w:val="1"/>
  </w:num>
  <w:num w:numId="9" w16cid:durableId="607273086">
    <w:abstractNumId w:val="0"/>
  </w:num>
  <w:num w:numId="10" w16cid:durableId="1667052898">
    <w:abstractNumId w:val="9"/>
  </w:num>
  <w:num w:numId="11" w16cid:durableId="1796946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5311"/>
    <w:rsid w:val="00305412"/>
    <w:rsid w:val="00326F90"/>
    <w:rsid w:val="003C4825"/>
    <w:rsid w:val="004C6A04"/>
    <w:rsid w:val="00500E41"/>
    <w:rsid w:val="005A27B8"/>
    <w:rsid w:val="006F5776"/>
    <w:rsid w:val="00815FE3"/>
    <w:rsid w:val="00913FA3"/>
    <w:rsid w:val="009C03FE"/>
    <w:rsid w:val="00AA1D8D"/>
    <w:rsid w:val="00B47730"/>
    <w:rsid w:val="00CB0664"/>
    <w:rsid w:val="00E245BE"/>
    <w:rsid w:val="00FC693F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C5DBA"/>
  <w14:defaultImageDpi w14:val="300"/>
  <w15:docId w15:val="{C2429F56-FD3B-8E46-A93A-3D378092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al"/>
    <w:rsid w:val="0091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913FA3"/>
  </w:style>
  <w:style w:type="paragraph" w:customStyle="1" w:styleId="p2">
    <w:name w:val="p2"/>
    <w:basedOn w:val="Normal"/>
    <w:rsid w:val="0091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913FA3"/>
  </w:style>
  <w:style w:type="paragraph" w:customStyle="1" w:styleId="p3">
    <w:name w:val="p3"/>
    <w:basedOn w:val="Normal"/>
    <w:rsid w:val="0091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787</Words>
  <Characters>4403</Characters>
  <Application>Microsoft Office Word</Application>
  <DocSecurity>0</DocSecurity>
  <Lines>151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Davis, Troy</cp:lastModifiedBy>
  <cp:revision>4</cp:revision>
  <dcterms:created xsi:type="dcterms:W3CDTF">2025-07-24T23:29:00Z</dcterms:created>
  <dcterms:modified xsi:type="dcterms:W3CDTF">2025-07-25T11:04:00Z</dcterms:modified>
  <cp:category/>
</cp:coreProperties>
</file>