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8EA5" w14:textId="50A5CCAF" w:rsidR="00CF3356" w:rsidRDefault="00CF3356">
      <w:pPr>
        <w:pStyle w:val="Heading1"/>
        <w:rPr>
          <w:rFonts w:ascii="Aptos" w:hAnsi="Aptos"/>
        </w:rPr>
      </w:pPr>
      <w:r>
        <w:rPr>
          <w:rFonts w:ascii="Aptos" w:hAnsi="Aptos"/>
        </w:rPr>
        <w:t>16 AI things in 93 Days</w:t>
      </w:r>
    </w:p>
    <w:p w14:paraId="400E6DEB" w14:textId="4F39DC05" w:rsidR="00E86E05" w:rsidRPr="00CF3356" w:rsidRDefault="00000000">
      <w:pPr>
        <w:pStyle w:val="Heading1"/>
        <w:rPr>
          <w:rFonts w:ascii="Aptos" w:hAnsi="Aptos"/>
        </w:rPr>
      </w:pPr>
      <w:r w:rsidRPr="00CF3356">
        <w:rPr>
          <w:rFonts w:ascii="Aptos" w:hAnsi="Aptos"/>
        </w:rPr>
        <w:t>Build Your Own Gem: Brainstorming Worksheet</w:t>
      </w:r>
    </w:p>
    <w:p w14:paraId="69C9027D" w14:textId="77777777" w:rsidR="00CF3356" w:rsidRDefault="00000000">
      <w:pPr>
        <w:rPr>
          <w:rFonts w:ascii="Aptos" w:hAnsi="Aptos"/>
        </w:rPr>
      </w:pPr>
      <w:r w:rsidRPr="002B5EA3">
        <w:rPr>
          <w:rFonts w:ascii="Aptos" w:hAnsi="Aptos"/>
          <w:b/>
          <w:bCs/>
        </w:rPr>
        <w:t>What is a Gem?</w:t>
      </w:r>
      <w:r w:rsidRPr="002B5EA3">
        <w:rPr>
          <w:rFonts w:ascii="Aptos" w:hAnsi="Aptos"/>
          <w:b/>
          <w:bCs/>
        </w:rPr>
        <w:br/>
      </w:r>
      <w:r w:rsidRPr="00CF3356">
        <w:rPr>
          <w:rFonts w:ascii="Aptos" w:hAnsi="Aptos"/>
        </w:rPr>
        <w:t>A Gem is your own custom AI assistant powered by Google Gemini. You can give it a purpose, personality, and special instructions so it can help you with something specific</w:t>
      </w:r>
      <w:r w:rsidR="00CF3356">
        <w:rPr>
          <w:rFonts w:ascii="Aptos" w:hAnsi="Aptos"/>
        </w:rPr>
        <w:t xml:space="preserve"> </w:t>
      </w:r>
      <w:r w:rsidRPr="00CF3356">
        <w:rPr>
          <w:rFonts w:ascii="Aptos" w:hAnsi="Aptos"/>
        </w:rPr>
        <w:t>like planning a trip, tutoring you in a subject, or helping with creative ideas.</w:t>
      </w:r>
    </w:p>
    <w:p w14:paraId="049B96CF" w14:textId="28B4BF40" w:rsidR="00E86E05" w:rsidRPr="00CF3356" w:rsidRDefault="00CF3356">
      <w:pPr>
        <w:rPr>
          <w:rFonts w:ascii="Aptos" w:hAnsi="Aptos"/>
        </w:rPr>
      </w:pPr>
      <w:r w:rsidRPr="00CF3356">
        <w:rPr>
          <w:rFonts w:ascii="Aptos" w:hAnsi="Aptos"/>
          <w:b/>
          <w:bCs/>
        </w:rPr>
        <w:t xml:space="preserve">Don’t forget, you can do something very preliminary and use Gemini to help you rewrite your instructions! </w:t>
      </w:r>
      <w:r w:rsidR="00000000" w:rsidRPr="00CF3356">
        <w:rPr>
          <w:rFonts w:ascii="Aptos" w:hAnsi="Aptos"/>
        </w:rPr>
        <w:br/>
      </w:r>
      <w:r w:rsidR="00000000" w:rsidRPr="00CF3356">
        <w:rPr>
          <w:rFonts w:ascii="Aptos" w:hAnsi="Aptos"/>
        </w:rPr>
        <w:br/>
        <w:t>This worksheet helps you plan your Gem before you build it.</w:t>
      </w:r>
    </w:p>
    <w:p w14:paraId="5FF52CC8" w14:textId="77777777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</w:rPr>
        <w:t>1. Give your Gem a name</w:t>
      </w:r>
    </w:p>
    <w:p w14:paraId="5BC3ED97" w14:textId="7AF1D351" w:rsidR="00E86E05" w:rsidRPr="00CF3356" w:rsidRDefault="00000000">
      <w:pPr>
        <w:rPr>
          <w:rFonts w:ascii="Aptos" w:hAnsi="Aptos"/>
          <w:b/>
          <w:bCs/>
          <w:sz w:val="24"/>
          <w:szCs w:val="24"/>
        </w:rPr>
      </w:pPr>
      <w:r w:rsidRPr="00CF3356">
        <w:rPr>
          <w:rFonts w:ascii="Aptos" w:hAnsi="Aptos"/>
        </w:rPr>
        <w:t>What should your Gem be called? (Make it fun or descriptive!)</w:t>
      </w:r>
      <w:r w:rsidRPr="00CF3356">
        <w:rPr>
          <w:rFonts w:ascii="Aptos" w:hAnsi="Aptos"/>
        </w:rPr>
        <w:br/>
        <w:t>Example: StorySpark, Travel Buddy, Zen Study Coach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  <w:sz w:val="24"/>
          <w:szCs w:val="24"/>
        </w:rPr>
        <w:t>My Gem’s Name</w:t>
      </w:r>
      <w:r w:rsidR="00CF3356" w:rsidRPr="00CF3356">
        <w:rPr>
          <w:rFonts w:ascii="Aptos" w:hAnsi="Aptos"/>
          <w:b/>
          <w:bCs/>
          <w:sz w:val="24"/>
          <w:szCs w:val="24"/>
        </w:rPr>
        <w:t xml:space="preserve">: </w:t>
      </w:r>
    </w:p>
    <w:p w14:paraId="067E9A24" w14:textId="77777777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</w:rPr>
        <w:t>2. Purpose</w:t>
      </w:r>
    </w:p>
    <w:p w14:paraId="41EC1A37" w14:textId="2A44BC78" w:rsidR="00E86E05" w:rsidRPr="00CF3356" w:rsidRDefault="00000000">
      <w:pPr>
        <w:rPr>
          <w:rFonts w:ascii="Aptos" w:hAnsi="Aptos"/>
        </w:rPr>
      </w:pPr>
      <w:r w:rsidRPr="00CF3356">
        <w:rPr>
          <w:rFonts w:ascii="Aptos" w:hAnsi="Aptos"/>
        </w:rPr>
        <w:t>What is the main job or mission of your Gem?</w:t>
      </w:r>
      <w:r w:rsidRPr="00CF3356">
        <w:rPr>
          <w:rFonts w:ascii="Aptos" w:hAnsi="Aptos"/>
        </w:rPr>
        <w:br/>
        <w:t>Examples:</w:t>
      </w:r>
      <w:r w:rsidRPr="00CF3356">
        <w:rPr>
          <w:rFonts w:ascii="Aptos" w:hAnsi="Aptos"/>
        </w:rPr>
        <w:br/>
        <w:t>- To help me plan and budget weekly meals</w:t>
      </w:r>
      <w:r w:rsidRPr="00CF3356">
        <w:rPr>
          <w:rFonts w:ascii="Aptos" w:hAnsi="Aptos"/>
        </w:rPr>
        <w:br/>
        <w:t>- To guide me through calming mindfulness activities</w:t>
      </w:r>
      <w:r w:rsidRPr="00CF3356">
        <w:rPr>
          <w:rFonts w:ascii="Aptos" w:hAnsi="Aptos"/>
        </w:rPr>
        <w:br/>
        <w:t>- To give feedback on my short stories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  <w:t>Write yours below: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  <w:sz w:val="24"/>
          <w:szCs w:val="24"/>
        </w:rPr>
        <w:t>“Your purpose is to…”</w:t>
      </w:r>
      <w:r w:rsidRPr="00CF3356">
        <w:rPr>
          <w:rFonts w:ascii="Aptos" w:hAnsi="Aptos"/>
          <w:b/>
          <w:bCs/>
          <w:sz w:val="24"/>
          <w:szCs w:val="24"/>
        </w:rPr>
        <w:br/>
      </w:r>
    </w:p>
    <w:p w14:paraId="19B6803B" w14:textId="77777777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</w:rPr>
        <w:t>3. Goals</w:t>
      </w:r>
    </w:p>
    <w:p w14:paraId="09621F85" w14:textId="29FF0C9B" w:rsidR="00E86E05" w:rsidRPr="00CF3356" w:rsidRDefault="00000000">
      <w:pPr>
        <w:rPr>
          <w:rFonts w:ascii="Aptos" w:hAnsi="Aptos"/>
        </w:rPr>
      </w:pPr>
      <w:r w:rsidRPr="00CF3356">
        <w:rPr>
          <w:rFonts w:ascii="Aptos" w:hAnsi="Aptos"/>
        </w:rPr>
        <w:t>List 2–3 things your Gem should aim to do well.</w:t>
      </w:r>
      <w:r w:rsidRPr="00CF3356">
        <w:rPr>
          <w:rFonts w:ascii="Aptos" w:hAnsi="Aptos"/>
        </w:rPr>
        <w:br/>
        <w:t>Examples:</w:t>
      </w:r>
      <w:r w:rsidRPr="00CF3356">
        <w:rPr>
          <w:rFonts w:ascii="Aptos" w:hAnsi="Aptos"/>
        </w:rPr>
        <w:br/>
        <w:t>- Help me stay organized with small tasks</w:t>
      </w:r>
      <w:r w:rsidRPr="00CF3356">
        <w:rPr>
          <w:rFonts w:ascii="Aptos" w:hAnsi="Aptos"/>
        </w:rPr>
        <w:br/>
        <w:t>- Offer positive and encouraging suggestions</w:t>
      </w:r>
      <w:r w:rsidRPr="00CF3356">
        <w:rPr>
          <w:rFonts w:ascii="Aptos" w:hAnsi="Aptos"/>
        </w:rPr>
        <w:br/>
        <w:t>- Ask thoughtful follow-up questions to improve results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  <w:sz w:val="24"/>
          <w:szCs w:val="24"/>
        </w:rPr>
        <w:t>My Gem’s goals:</w:t>
      </w:r>
      <w:r w:rsidRPr="00CF3356">
        <w:rPr>
          <w:rFonts w:ascii="Aptos" w:hAnsi="Aptos"/>
          <w:b/>
          <w:bCs/>
          <w:sz w:val="24"/>
          <w:szCs w:val="24"/>
        </w:rPr>
        <w:br/>
      </w:r>
    </w:p>
    <w:p w14:paraId="145FDAC1" w14:textId="77777777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</w:rPr>
        <w:lastRenderedPageBreak/>
        <w:t>4. Overall Direction</w:t>
      </w:r>
    </w:p>
    <w:p w14:paraId="4963DAC5" w14:textId="77777777" w:rsidR="00CF3356" w:rsidRDefault="00000000">
      <w:pPr>
        <w:rPr>
          <w:rFonts w:ascii="Aptos" w:hAnsi="Aptos"/>
          <w:b/>
          <w:bCs/>
          <w:sz w:val="24"/>
          <w:szCs w:val="24"/>
        </w:rPr>
      </w:pPr>
      <w:r w:rsidRPr="00CF3356">
        <w:rPr>
          <w:rFonts w:ascii="Aptos" w:hAnsi="Aptos"/>
        </w:rPr>
        <w:t>What tone should it use? How should it act? How should it handle your conversations over time?</w:t>
      </w:r>
      <w:r w:rsidRPr="00CF3356">
        <w:rPr>
          <w:rFonts w:ascii="Aptos" w:hAnsi="Aptos"/>
        </w:rPr>
        <w:br/>
        <w:t>Examples:</w:t>
      </w:r>
      <w:r w:rsidRPr="00CF3356">
        <w:rPr>
          <w:rFonts w:ascii="Aptos" w:hAnsi="Aptos"/>
        </w:rPr>
        <w:br/>
        <w:t>- Use a friendly, supportive tone</w:t>
      </w:r>
      <w:r w:rsidRPr="00CF3356">
        <w:rPr>
          <w:rFonts w:ascii="Aptos" w:hAnsi="Aptos"/>
        </w:rPr>
        <w:br/>
        <w:t>- Keep track of earlier messages in the chat</w:t>
      </w:r>
      <w:r w:rsidRPr="00CF3356">
        <w:rPr>
          <w:rFonts w:ascii="Aptos" w:hAnsi="Aptos"/>
        </w:rPr>
        <w:br/>
        <w:t>- Ask me questions to make ideas more useful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  <w:sz w:val="24"/>
          <w:szCs w:val="24"/>
        </w:rPr>
        <w:t>My Gem should…</w:t>
      </w:r>
    </w:p>
    <w:p w14:paraId="3F6F05EA" w14:textId="77777777" w:rsidR="00CF3356" w:rsidRDefault="00CF3356">
      <w:pPr>
        <w:rPr>
          <w:rFonts w:ascii="Aptos" w:hAnsi="Aptos"/>
          <w:b/>
          <w:bCs/>
          <w:sz w:val="24"/>
          <w:szCs w:val="24"/>
        </w:rPr>
      </w:pPr>
    </w:p>
    <w:p w14:paraId="153F0743" w14:textId="77777777" w:rsidR="00CF3356" w:rsidRDefault="00CF3356">
      <w:pPr>
        <w:rPr>
          <w:rFonts w:ascii="Aptos" w:hAnsi="Aptos"/>
          <w:b/>
          <w:bCs/>
          <w:sz w:val="24"/>
          <w:szCs w:val="24"/>
        </w:rPr>
      </w:pPr>
    </w:p>
    <w:p w14:paraId="3C57E2C0" w14:textId="2142A84B" w:rsidR="00E86E05" w:rsidRPr="00CF3356" w:rsidRDefault="00000000">
      <w:pPr>
        <w:rPr>
          <w:rFonts w:ascii="Aptos" w:hAnsi="Aptos"/>
        </w:rPr>
      </w:pPr>
      <w:r w:rsidRPr="00CF3356">
        <w:rPr>
          <w:rFonts w:ascii="Aptos" w:hAnsi="Aptos"/>
          <w:b/>
          <w:bCs/>
          <w:sz w:val="24"/>
          <w:szCs w:val="24"/>
        </w:rPr>
        <w:br/>
      </w:r>
    </w:p>
    <w:p w14:paraId="12A2A1EA" w14:textId="77777777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</w:rPr>
        <w:t>5. Step-by-Step Instructions</w:t>
      </w:r>
    </w:p>
    <w:p w14:paraId="46377974" w14:textId="77777777" w:rsidR="00CF3356" w:rsidRDefault="00000000">
      <w:pPr>
        <w:rPr>
          <w:rFonts w:ascii="Aptos" w:hAnsi="Aptos"/>
          <w:b/>
          <w:bCs/>
          <w:sz w:val="24"/>
          <w:szCs w:val="24"/>
        </w:rPr>
      </w:pPr>
      <w:r w:rsidRPr="00CF3356">
        <w:rPr>
          <w:rFonts w:ascii="Aptos" w:hAnsi="Aptos"/>
        </w:rPr>
        <w:t>Write out how you want your Gem to do its job. Think of this like a recipe.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  <w:t>Start like this:</w:t>
      </w:r>
      <w:r w:rsidRPr="00CF3356">
        <w:rPr>
          <w:rFonts w:ascii="Aptos" w:hAnsi="Aptos"/>
        </w:rPr>
        <w:br/>
        <w:t>1. First, ask questions to better understand my request.</w:t>
      </w:r>
      <w:r w:rsidRPr="00CF3356">
        <w:rPr>
          <w:rFonts w:ascii="Aptos" w:hAnsi="Aptos"/>
        </w:rPr>
        <w:br/>
        <w:t>2. Then offer 2–3 ideas or options.</w:t>
      </w:r>
      <w:r w:rsidRPr="00CF3356">
        <w:rPr>
          <w:rFonts w:ascii="Aptos" w:hAnsi="Aptos"/>
        </w:rPr>
        <w:br/>
        <w:t>3. Check to see if I want to change anything.</w:t>
      </w:r>
      <w:r w:rsidRPr="00CF3356">
        <w:rPr>
          <w:rFonts w:ascii="Aptos" w:hAnsi="Aptos"/>
        </w:rPr>
        <w:br/>
        <w:t>4. If I pick an idea, help me go deeper with it.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  <w:sz w:val="24"/>
          <w:szCs w:val="24"/>
        </w:rPr>
        <w:t>Now write or customize yours below:</w:t>
      </w:r>
    </w:p>
    <w:p w14:paraId="51344370" w14:textId="77777777" w:rsidR="00CF3356" w:rsidRDefault="00CF3356">
      <w:pPr>
        <w:rPr>
          <w:rFonts w:ascii="Aptos" w:hAnsi="Aptos"/>
          <w:b/>
          <w:bCs/>
          <w:sz w:val="24"/>
          <w:szCs w:val="24"/>
        </w:rPr>
      </w:pPr>
    </w:p>
    <w:p w14:paraId="30ACB37D" w14:textId="77777777" w:rsidR="00CF3356" w:rsidRDefault="00CF3356">
      <w:pPr>
        <w:rPr>
          <w:rFonts w:ascii="Aptos" w:hAnsi="Aptos"/>
          <w:b/>
          <w:bCs/>
          <w:sz w:val="24"/>
          <w:szCs w:val="24"/>
        </w:rPr>
      </w:pPr>
    </w:p>
    <w:p w14:paraId="6B6A098A" w14:textId="77777777" w:rsidR="00CF3356" w:rsidRDefault="00CF3356">
      <w:pPr>
        <w:rPr>
          <w:rFonts w:ascii="Aptos" w:hAnsi="Aptos"/>
          <w:b/>
          <w:bCs/>
          <w:sz w:val="24"/>
          <w:szCs w:val="24"/>
        </w:rPr>
      </w:pPr>
    </w:p>
    <w:p w14:paraId="7B505CE7" w14:textId="77777777" w:rsidR="00CF3356" w:rsidRPr="00CF3356" w:rsidRDefault="00CF3356" w:rsidP="00CF3356">
      <w:pPr>
        <w:rPr>
          <w:rFonts w:ascii="Aptos" w:hAnsi="Aptos"/>
        </w:rPr>
      </w:pPr>
      <w:r w:rsidRPr="00CF3356">
        <w:rPr>
          <w:rFonts w:ascii="Aptos" w:hAnsi="Aptos"/>
        </w:rPr>
        <w:t xml:space="preserve">Ready? Once your worksheet is filled in, head over to https://gemini.google.com, click </w:t>
      </w:r>
      <w:r>
        <w:rPr>
          <w:rFonts w:ascii="Aptos" w:hAnsi="Aptos"/>
        </w:rPr>
        <w:t xml:space="preserve">“Explore Gems” in the sidebar then </w:t>
      </w:r>
      <w:r w:rsidRPr="00CF3356">
        <w:rPr>
          <w:rFonts w:ascii="Aptos" w:hAnsi="Aptos"/>
        </w:rPr>
        <w:t>“</w:t>
      </w:r>
      <w:r>
        <w:rPr>
          <w:rFonts w:ascii="Aptos" w:hAnsi="Aptos"/>
        </w:rPr>
        <w:t>+ New</w:t>
      </w:r>
      <w:r w:rsidRPr="00CF3356">
        <w:rPr>
          <w:rFonts w:ascii="Aptos" w:hAnsi="Aptos"/>
        </w:rPr>
        <w:t xml:space="preserve"> Gem,” and use your notes to build it!</w:t>
      </w:r>
    </w:p>
    <w:p w14:paraId="042A5066" w14:textId="6C6EA2D7" w:rsidR="00E86E05" w:rsidRPr="00CF3356" w:rsidRDefault="00000000">
      <w:pPr>
        <w:rPr>
          <w:rFonts w:ascii="Aptos" w:hAnsi="Aptos"/>
        </w:rPr>
      </w:pPr>
      <w:r w:rsidRPr="00CF3356">
        <w:rPr>
          <w:rFonts w:ascii="Aptos" w:hAnsi="Aptos"/>
          <w:b/>
          <w:bCs/>
          <w:sz w:val="24"/>
          <w:szCs w:val="24"/>
        </w:rPr>
        <w:br/>
      </w:r>
    </w:p>
    <w:p w14:paraId="665B09FB" w14:textId="2AC862BD" w:rsidR="00E86E05" w:rsidRPr="00CF3356" w:rsidRDefault="00000000">
      <w:pPr>
        <w:pStyle w:val="Heading2"/>
        <w:rPr>
          <w:rFonts w:ascii="Aptos" w:hAnsi="Aptos"/>
        </w:rPr>
      </w:pPr>
      <w:r w:rsidRPr="00CF3356">
        <w:rPr>
          <w:rFonts w:ascii="Aptos" w:hAnsi="Aptos"/>
          <w:color w:val="EE0000"/>
        </w:rPr>
        <w:t>Optional</w:t>
      </w:r>
      <w:r w:rsidRPr="00CF3356">
        <w:rPr>
          <w:rFonts w:ascii="Aptos" w:hAnsi="Aptos"/>
        </w:rPr>
        <w:t>: Add Knowledge Documents</w:t>
      </w:r>
    </w:p>
    <w:p w14:paraId="4D9AD37A" w14:textId="41674000" w:rsidR="00E86E05" w:rsidRPr="00CF3356" w:rsidRDefault="00000000">
      <w:pPr>
        <w:rPr>
          <w:rFonts w:ascii="Aptos" w:hAnsi="Aptos"/>
        </w:rPr>
      </w:pPr>
      <w:r w:rsidRPr="00CF3356">
        <w:rPr>
          <w:rFonts w:ascii="Aptos" w:hAnsi="Aptos"/>
        </w:rPr>
        <w:t>You can upload up to 10 documents into your Gem’s Knowledge section. Gemini will reference these when chatting with you.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lastRenderedPageBreak/>
        <w:t>Some example uses:</w:t>
      </w:r>
      <w:r w:rsidRPr="00CF3356">
        <w:rPr>
          <w:rFonts w:ascii="Aptos" w:hAnsi="Aptos"/>
        </w:rPr>
        <w:br/>
        <w:t>- A PDF of your resume (to help write cover letters)</w:t>
      </w:r>
      <w:r w:rsidRPr="00CF3356">
        <w:rPr>
          <w:rFonts w:ascii="Aptos" w:hAnsi="Aptos"/>
        </w:rPr>
        <w:br/>
        <w:t>- A trip itinerary or syllabus</w:t>
      </w:r>
      <w:r w:rsidRPr="00CF3356">
        <w:rPr>
          <w:rFonts w:ascii="Aptos" w:hAnsi="Aptos"/>
        </w:rPr>
        <w:br/>
        <w:t>- A list of your favorite books or recipes</w:t>
      </w:r>
      <w:r w:rsidRPr="00CF3356">
        <w:rPr>
          <w:rFonts w:ascii="Aptos" w:hAnsi="Aptos"/>
        </w:rPr>
        <w:br/>
        <w:t>- Research notes for a long-term project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  <w:t>Think about:</w:t>
      </w:r>
      <w:r w:rsidRPr="00CF3356">
        <w:rPr>
          <w:rFonts w:ascii="Aptos" w:hAnsi="Aptos"/>
        </w:rPr>
        <w:br/>
        <w:t>- What files might your Gem need to do its job better?</w:t>
      </w:r>
      <w:r w:rsidRPr="00CF3356">
        <w:rPr>
          <w:rFonts w:ascii="Aptos" w:hAnsi="Aptos"/>
        </w:rPr>
        <w:br/>
        <w:t>- What format are they in (PDF, doc, text)?</w:t>
      </w:r>
      <w:r w:rsidRPr="00CF3356">
        <w:rPr>
          <w:rFonts w:ascii="Aptos" w:hAnsi="Aptos"/>
        </w:rPr>
        <w:br/>
      </w:r>
      <w:r w:rsidRPr="00CF3356">
        <w:rPr>
          <w:rFonts w:ascii="Aptos" w:hAnsi="Aptos"/>
        </w:rPr>
        <w:br/>
      </w:r>
      <w:r w:rsidRPr="00CF3356">
        <w:rPr>
          <w:rFonts w:ascii="Aptos" w:hAnsi="Aptos"/>
          <w:b/>
          <w:bCs/>
        </w:rPr>
        <w:t>List any files you might want to include:</w:t>
      </w:r>
      <w:r w:rsidRPr="00CF3356">
        <w:rPr>
          <w:rFonts w:ascii="Aptos" w:hAnsi="Aptos"/>
        </w:rPr>
        <w:br/>
      </w:r>
    </w:p>
    <w:sectPr w:rsidR="00E86E05" w:rsidRPr="00CF33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434896">
    <w:abstractNumId w:val="8"/>
  </w:num>
  <w:num w:numId="2" w16cid:durableId="1736661342">
    <w:abstractNumId w:val="6"/>
  </w:num>
  <w:num w:numId="3" w16cid:durableId="1479497768">
    <w:abstractNumId w:val="5"/>
  </w:num>
  <w:num w:numId="4" w16cid:durableId="522323404">
    <w:abstractNumId w:val="4"/>
  </w:num>
  <w:num w:numId="5" w16cid:durableId="1018315564">
    <w:abstractNumId w:val="7"/>
  </w:num>
  <w:num w:numId="6" w16cid:durableId="475874855">
    <w:abstractNumId w:val="3"/>
  </w:num>
  <w:num w:numId="7" w16cid:durableId="358120078">
    <w:abstractNumId w:val="2"/>
  </w:num>
  <w:num w:numId="8" w16cid:durableId="1858273295">
    <w:abstractNumId w:val="1"/>
  </w:num>
  <w:num w:numId="9" w16cid:durableId="47136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5EA3"/>
    <w:rsid w:val="00326F90"/>
    <w:rsid w:val="00500E41"/>
    <w:rsid w:val="00AA1D8D"/>
    <w:rsid w:val="00B47730"/>
    <w:rsid w:val="00CB0664"/>
    <w:rsid w:val="00CF3356"/>
    <w:rsid w:val="00E86E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C3C47"/>
  <w14:defaultImageDpi w14:val="300"/>
  <w15:docId w15:val="{C2429F56-FD3B-8E46-A93A-3D378092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367</Words>
  <Characters>2052</Characters>
  <Application>Microsoft Office Word</Application>
  <DocSecurity>0</DocSecurity>
  <Lines>70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Davis, Troy</cp:lastModifiedBy>
  <cp:revision>2</cp:revision>
  <dcterms:created xsi:type="dcterms:W3CDTF">2013-12-23T23:15:00Z</dcterms:created>
  <dcterms:modified xsi:type="dcterms:W3CDTF">2025-07-25T12:31:00Z</dcterms:modified>
  <cp:category/>
</cp:coreProperties>
</file>